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书名：走过千年  回眸景德镇传统手工圆器制瓷</w:t>
      </w:r>
    </w:p>
    <w:p>
      <w:r>
        <w:t>作者：田鸿喜著</w:t>
      </w:r>
    </w:p>
    <w:p>
      <w:r>
        <w:t>出版社：南昌：江西美术出版社</w:t>
      </w:r>
    </w:p>
    <w:p>
      <w:r>
        <w:t>出版日期：2003.12</w:t>
      </w:r>
    </w:p>
    <w:p>
      <w:r>
        <w:t>总页数：113</w:t>
      </w:r>
    </w:p>
    <w:p>
      <w:r>
        <w:t>更多请访问教客网: www.jiaokey.com</w:t>
      </w:r>
    </w:p>
    <w:p>
      <w:r>
        <w:t>走过千年  回眸景德镇传统手工圆器制瓷 评论地址：https://www.jiaokey.com/book/detail/11269919.html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