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家有宝藏  浙江民间收藏珍品大展特集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家有宝藏  浙江民间收藏珍品大展特集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本书出售、求购地址：https://www.jiaokey.com/book/detail/11269941.html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关键词搜索：https://www.jiaokey.com/tag/家有宝藏  浙江民间收藏珍品大展特集.html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