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奥托·瓦格纳  古斯塔夫·克里姆特</w:t>
      </w:r>
    </w:p>
    <w:p>
      <w:r>
        <w:rPr>
          <w:rFonts w:ascii="宋体" w:hAnsi="宋体" w:eastAsia="宋体"/>
          <w:sz w:val="24"/>
        </w:rPr>
        <w:t>（西）帕科·阿森修编著；王伟译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奥托·瓦格纳  古斯塔夫·克里姆特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本书出售、求购地址：https://www.jiaokey.com/book/detail/11269993.html</w:t>
      </w:r>
    </w:p>
    <w:p>
      <w:r>
        <w:t>更多相关图书推荐：https://www.jiaokey.com</w:t>
      </w:r>
    </w:p>
    <w:p>
      <w:r>
        <w:t>（西）帕科·阿森修编著；王伟译 其他作品：https://www.jiaokey.com/tag/（西）帕科·阿森修编著；王伟译.html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关键词搜索：https://www.jiaokey.com/tag/奥托·瓦格纳  古斯塔夫·克里姆特.html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