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书名：名家道释人物画  十八罗汉  八仙</w:t>
      </w:r>
    </w:p>
    <w:p>
      <w:r>
        <w:t>作者：李舒云等绘</w:t>
      </w:r>
    </w:p>
    <w:p>
      <w:r>
        <w:t>出版社：福州：海潮摄影艺术出版社</w:t>
      </w:r>
    </w:p>
    <w:p>
      <w:r>
        <w:t>出版日期：2004.06</w:t>
      </w:r>
    </w:p>
    <w:p>
      <w:r>
        <w:t>总页数：39</w:t>
      </w:r>
    </w:p>
    <w:p>
      <w:r>
        <w:t>更多请访问教客网: www.jiaokey.com</w:t>
      </w:r>
    </w:p>
    <w:p>
      <w:r>
        <w:t>名家道释人物画  十八罗汉  八仙 评论地址：https://www.jiaokey.com/book/detail/11270164.html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