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护巢天使在吟唱  感动心灵的母爱故事</w:t>
      </w:r>
    </w:p>
    <w:p>
      <w:r>
        <w:rPr>
          <w:rFonts w:ascii="宋体" w:hAnsi="宋体" w:eastAsia="宋体"/>
          <w:sz w:val="24"/>
        </w:rPr>
        <w:t>（美）凯·艾伦鲍编著；王颖译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护巢天使在吟唱  感动心灵的母爱故事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（美）凯·艾伦鲍编著；王颖译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本书出售、求购地址：https://www.jiaokey.com/book/detail/11270180.html</w:t>
      </w:r>
    </w:p>
    <w:p>
      <w:r>
        <w:t>更多相关图书推荐：https://www.jiaokey.com</w:t>
      </w:r>
    </w:p>
    <w:p>
      <w:r>
        <w:t>（美）凯·艾伦鲍编著；王颖译 其他作品：https://www.jiaokey.com/tag/（美）凯·艾伦鲍编著；王颖译.html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关键词搜索：https://www.jiaokey.com/tag/护巢天使在吟唱  感动心灵的母爱故事.html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