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莎士比亚文集  插图导读本  4</w:t>
      </w:r>
    </w:p>
    <w:p>
      <w:r>
        <w:rPr>
          <w:rFonts w:ascii="宋体" w:hAnsi="宋体" w:eastAsia="宋体"/>
          <w:sz w:val="24"/>
        </w:rPr>
        <w:t>（英）威廉·莎士比亚（Wilhelm Shakespeare）著） 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莎士比亚文集  插图导读本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（英）威廉·莎士比亚（Wilhelm Shakespeare）著） 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本书出售、求购地址：https://www.jiaokey.com/book/detail/11270187.html</w:t>
      </w:r>
    </w:p>
    <w:p>
      <w:r>
        <w:t>更多相关图书推荐：https://www.jiaokey.com</w:t>
      </w:r>
    </w:p>
    <w:p>
      <w:r>
        <w:t>（英）威廉·莎士比亚（Wilhelm Shakespeare）著） 朱生豪译 其他作品：https://www.jiaokey.com/tag/（英）威廉·莎士比亚（Wilhelm Shakespeare）著） 朱生豪译.html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关键词搜索：https://www.jiaokey.com/tag/莎士比亚文集  插图导读本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