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真假薇拉</w:t>
      </w:r>
    </w:p>
    <w:p>
      <w:r>
        <w:rPr>
          <w:rFonts w:ascii="宋体" w:hAnsi="宋体" w:eastAsia="宋体"/>
          <w:sz w:val="24"/>
        </w:rPr>
        <w:t>（俄）弗·涅兹南斯基（Фридрих，Незнанский）著；陈自新译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真假薇拉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（俄）弗·涅兹南斯基（Фридрих，Незнанский）著；陈自新译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本书出售、求购地址：https://www.jiaokey.com/book/detail/11270193.html</w:t>
      </w:r>
    </w:p>
    <w:p>
      <w:r>
        <w:t>更多相关图书推荐：https://www.jiaokey.com</w:t>
      </w:r>
    </w:p>
    <w:p>
      <w:r>
        <w:t>（俄）弗·涅兹南斯基（Фридрих，Незнанский）著；陈自新译 其他作品：https://www.jiaokey.com/tag/（俄）弗·涅兹南斯基（Фридрих，Незнанский）著；陈自新译.html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关键词搜索：https://www.jiaokey.com/tag/真假薇拉.html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