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启蒙小画家  风景如画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启蒙小画家  风景如画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本书出售、求购地址：https://www.jiaokey.com/book/detail/11270231.html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关键词搜索：https://www.jiaokey.com/tag/启蒙小画家  风景如画.html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