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启蒙小画家  人物百态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启蒙小画家  人物百态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本书出售、求购地址：https://www.jiaokey.com/book/detail/11270232.html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关键词搜索：https://www.jiaokey.com/tag/启蒙小画家  人物百态.html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