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启蒙小画家  卡通形象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启蒙小画家  卡通形象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本书出售、求购地址：https://www.jiaokey.com/book/detail/11270233.html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关键词搜索：https://www.jiaokey.com/tag/启蒙小画家  卡通形象.html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