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书名：杏林春涌  少年医药学家</w:t>
      </w:r>
    </w:p>
    <w:p>
      <w:r>
        <w:t>作者：徐清德，董仁威著</w:t>
      </w:r>
    </w:p>
    <w:p>
      <w:r>
        <w:t>出版社：济南：山东教育出版社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杏林春涌  少年医药学家 评论地址：https://www.jiaokey.com/book/detail/11270243.html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