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家常减肥食谱  美味的料理  健康的生活</w:t>
      </w:r>
    </w:p>
    <w:p>
      <w:r>
        <w:rPr>
          <w:rFonts w:ascii="宋体" w:hAnsi="宋体" w:eastAsia="宋体"/>
          <w:sz w:val="24"/>
        </w:rPr>
        <w:t>（日）石川恭三主编；段传德等译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家常减肥食谱  美味的料理  健康的生活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（日）石川恭三主编；段传德等译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本书出售、求购地址：https://www.jiaokey.com/book/detail/11270409.html</w:t>
      </w:r>
    </w:p>
    <w:p>
      <w:r>
        <w:t>更多相关图书推荐：https://www.jiaokey.com</w:t>
      </w:r>
    </w:p>
    <w:p>
      <w:r>
        <w:t>（日）石川恭三主编；段传德等译 其他作品：https://www.jiaokey.com/tag/（日）石川恭三主编；段传德等译.html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关键词搜索：https://www.jiaokey.com/tag/家常减肥食谱  美味的料理  健康的生活.html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