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书名：为自己创业  19位成功创业者的真实故事</w:t>
      </w:r>
    </w:p>
    <w:p>
      <w:r>
        <w:t>作者：（澳）格洛里亚·梅尔泽（Gloria Meltzer）著；崔丽等译</w:t>
      </w:r>
    </w:p>
    <w:p>
      <w:r>
        <w:t>出版社：北京：人民邮电出版社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为自己创业  19位成功创业者的真实故事 评论地址：https://www.jiaokey.com/book/detail/11270440.html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