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双位数增长  企业实现有效增长的五大法则</w:t>
      </w:r>
    </w:p>
    <w:p>
      <w:r>
        <w:rPr>
          <w:rFonts w:ascii="宋体" w:hAnsi="宋体" w:eastAsia="宋体"/>
          <w:sz w:val="24"/>
        </w:rPr>
        <w:t>（美）迈克尔·特里西（Michael Treacy）著；崔清，崔璐译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双位数增长  企业实现有效增长的五大法则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（美）迈克尔·特里西（Michael Treacy）著；崔清，崔璐译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本书出售、求购地址：https://www.jiaokey.com/book/detail/11270511.html</w:t>
      </w:r>
    </w:p>
    <w:p>
      <w:r>
        <w:t>更多相关图书推荐：https://www.jiaokey.com</w:t>
      </w:r>
    </w:p>
    <w:p>
      <w:r>
        <w:t>（美）迈克尔·特里西（Michael Treacy）著；崔清，崔璐译 其他作品：https://www.jiaokey.com/tag/（美）迈克尔·特里西（Michael Treacy）著；崔清，崔璐译.html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关键词搜索：https://www.jiaokey.com/tag/双位数增长  企业实现有效增长的五大法则.html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