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追求效率  世界8大高效公司的成功之路</w:t>
      </w:r>
    </w:p>
    <w:p>
      <w:r>
        <w:rPr>
          <w:rFonts w:ascii="宋体" w:hAnsi="宋体" w:eastAsia="宋体"/>
          <w:sz w:val="24"/>
        </w:rPr>
        <w:t>（美）贾森·詹宁斯（Jason Jennings）著；曹丽君译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追求效率  世界8大高效公司的成功之路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（美）贾森·詹宁斯（Jason Jennings）著；曹丽君译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本书出售、求购地址：https://www.jiaokey.com/book/detail/11270514.html</w:t>
      </w:r>
    </w:p>
    <w:p>
      <w:r>
        <w:t>更多相关图书推荐：https://www.jiaokey.com</w:t>
      </w:r>
    </w:p>
    <w:p>
      <w:r>
        <w:t>（美）贾森·詹宁斯（Jason Jennings）著；曹丽君译 其他作品：https://www.jiaokey.com/tag/（美）贾森·詹宁斯（Jason Jennings）著；曹丽君译.html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关键词搜索：https://www.jiaokey.com/tag/追求效率  世界8大高效公司的成功之路.html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