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木桶定律  国家、企业、个人均衡发展的行动指南</w:t>
      </w:r>
    </w:p>
    <w:p>
      <w:r>
        <w:rPr>
          <w:rFonts w:ascii="宋体" w:hAnsi="宋体" w:eastAsia="宋体"/>
          <w:sz w:val="24"/>
        </w:rPr>
        <w:t>西武编著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木桶定律  国家、企业、个人均衡发展的行动指南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本书出售、求购地址：https://www.jiaokey.com/book/detail/11270517.html</w:t>
      </w:r>
    </w:p>
    <w:p>
      <w:r>
        <w:t>更多相关图书推荐：https://www.jiaokey.com</w:t>
      </w:r>
    </w:p>
    <w:p>
      <w:r>
        <w:t>西武编著 其他作品：https://www.jiaokey.com/tag/西武编著.html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关键词搜索：https://www.jiaokey.com/tag/木桶定律  国家、企业、个人均衡发展的行动指南.html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