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书名：新课标·小学名校名师精讲精练  数学．二年级</w:t>
      </w:r>
    </w:p>
    <w:p>
      <w:r>
        <w:t>作者：马建红等编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总页数：197</w:t>
      </w:r>
    </w:p>
    <w:p>
      <w:r>
        <w:t>更多请访问教客网: www.jiaokey.com</w:t>
      </w:r>
    </w:p>
    <w:p>
      <w:r>
        <w:t>新课标·小学名校名师精讲精练  数学．二年级 评论地址：https://www.jiaokey.com/book/detail/11270554.html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