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书名：心碑-英雄任长霞</w:t>
      </w:r>
    </w:p>
    <w:p>
      <w:r>
        <w:t>作者：吴仁杰主编；中共登封市委宣传部，上海市希望工程办公室编</w:t>
      </w:r>
    </w:p>
    <w:p>
      <w:r>
        <w:t>出版社：上海：上海交通大学出版社</w:t>
      </w:r>
    </w:p>
    <w:p>
      <w:r>
        <w:t>出版日期：2004.06</w:t>
      </w:r>
    </w:p>
    <w:p>
      <w:r>
        <w:t>总页数：165</w:t>
      </w:r>
    </w:p>
    <w:p>
      <w:r>
        <w:t>更多请访问教客网: www.jiaokey.com</w:t>
      </w:r>
    </w:p>
    <w:p>
      <w:r>
        <w:t>心碑-英雄任长霞 评论地址：https://www.jiaokey.com/book/detail/11270611.html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