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厨师之旅  寻觅世上最完美的饮食</w:t>
      </w:r>
    </w:p>
    <w:p>
      <w:r>
        <w:rPr>
          <w:rFonts w:ascii="宋体" w:hAnsi="宋体" w:eastAsia="宋体"/>
          <w:sz w:val="24"/>
        </w:rPr>
        <w:t>（美）安东尼·伯尔顿（Anthony Bourdain）著；王建华，冷杉等译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厨师之旅  寻觅世上最完美的饮食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（美）安东尼·伯尔顿（Anthony Bourdain）著；王建华，冷杉等译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本书出售、求购地址：https://www.jiaokey.com/book/detail/11270646.html</w:t>
      </w:r>
    </w:p>
    <w:p>
      <w:r>
        <w:t>更多相关图书推荐：https://www.jiaokey.com</w:t>
      </w:r>
    </w:p>
    <w:p>
      <w:r>
        <w:t>（美）安东尼·伯尔顿（Anthony Bourdain）著；王建华，冷杉等译 其他作品：https://www.jiaokey.com/tag/（美）安东尼·伯尔顿（Anthony Bourdain）著；王建华，冷杉等译.html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关键词搜索：https://www.jiaokey.com/tag/厨师之旅  寻觅世上最完美的饮食.html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