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书名：快乐日记·小学日记四步成功法：小学低年级</w:t>
      </w:r>
    </w:p>
    <w:p>
      <w:r>
        <w:t>作者：席隆乾丛书主编；席隆乾，莫炼，孙靖伟，蒋廷大，胡兆峰本册编写</w:t>
      </w:r>
    </w:p>
    <w:p>
      <w:r>
        <w:t>出版社：武汉：长江文艺出版社</w:t>
      </w:r>
    </w:p>
    <w:p>
      <w:r>
        <w:t>出版日期：2004.07</w:t>
      </w:r>
    </w:p>
    <w:p>
      <w:r>
        <w:t>总页数：184</w:t>
      </w:r>
    </w:p>
    <w:p>
      <w:r>
        <w:t>更多请访问教客网: www.jiaokey.com</w:t>
      </w:r>
    </w:p>
    <w:p>
      <w:r>
        <w:t>快乐日记·小学日记四步成功法：小学低年级 评论地址：https://www.jiaokey.com/book/detail/11270703.html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