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经理人预算管理</w:t>
      </w:r>
    </w:p>
    <w:p>
      <w:r>
        <w:rPr>
          <w:rFonts w:ascii="宋体" w:hAnsi="宋体" w:eastAsia="宋体"/>
          <w:sz w:val="24"/>
        </w:rPr>
        <w:t>（美）约翰 A.特蕾西（John A.Tracy）著；焦绪凤，于文良译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A.特蕾西（John A.Tracy）著；焦绪凤，于文良译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['经理人', '预算', '管理']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本书出售、求购地址：https://www.jiaokey.com/book/detail/11270745.html</w:t>
      </w:r>
    </w:p>
    <w:p>
      <w:r>
        <w:t>更多相关图书推荐：https://www.jiaokey.com</w:t>
      </w:r>
    </w:p>
    <w:p>
      <w:r>
        <w:t>（美）约翰 A.特蕾西（John A.Tracy）著；焦绪凤，于文良译 其他作品：https://www.jiaokey.com/tag/（美）约翰 A.特蕾西（John A.Tracy）著；焦绪凤，于文良译.html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关键词搜索：https://www.jiaokey.com/tag/['经理人', '预算', '管理'].html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