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屋塔房小猫  主人与猫咪男友的恋爱秘语</w:t>
      </w:r>
    </w:p>
    <w:p>
      <w:r>
        <w:rPr>
          <w:rFonts w:ascii="宋体" w:hAnsi="宋体" w:eastAsia="宋体"/>
          <w:sz w:val="24"/>
        </w:rPr>
        <w:t>（韩）金雨莉（Kim Yoo Li）著；王宁，具晶顺译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屋塔房小猫  主人与猫咪男友的恋爱秘语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（韩）金雨莉（Kim Yoo Li）著；王宁，具晶顺译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本书出售、求购地址：https://www.jiaokey.com/book/detail/11270765.html</w:t>
      </w:r>
    </w:p>
    <w:p>
      <w:r>
        <w:t>更多相关图书推荐：https://www.jiaokey.com</w:t>
      </w:r>
    </w:p>
    <w:p>
      <w:r>
        <w:t>（韩）金雨莉（Kim Yoo Li）著；王宁，具晶顺译 其他作品：https://www.jiaokey.com/tag/（韩）金雨莉（Kim Yoo Li）著；王宁，具晶顺译.html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关键词搜索：https://www.jiaokey.com/tag/屋塔房小猫  主人与猫咪男友的恋爱秘语.html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