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大院子女  揭开神秘的部队大院生活</w:t>
      </w:r>
    </w:p>
    <w:p>
      <w:r>
        <w:rPr>
          <w:rFonts w:ascii="宋体" w:hAnsi="宋体" w:eastAsia="宋体"/>
          <w:sz w:val="24"/>
        </w:rPr>
        <w:t>石钟山著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大院子女  揭开神秘的部队大院生活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本书出售、求购地址：https://www.jiaokey.com/book/detail/11270779.html</w:t>
      </w:r>
    </w:p>
    <w:p>
      <w:r>
        <w:t>更多相关图书推荐：https://www.jiaokey.com</w:t>
      </w:r>
    </w:p>
    <w:p>
      <w:r>
        <w:t>石钟山著 其他作品：https://www.jiaokey.com/tag/石钟山著.html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关键词搜索：https://www.jiaokey.com/tag/大院子女  揭开神秘的部队大院生活.html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