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书名：数学达标A级训练 一年级  上</w:t>
      </w:r>
    </w:p>
    <w:p>
      <w:r>
        <w:t>作者：李杜芳，马骏编</w:t>
      </w:r>
    </w:p>
    <w:p>
      <w:r>
        <w:t>出版社：北京：北京理工大学出版社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数学达标A级训练 一年级  上 评论地址：https://www.jiaokey.com/book/detail/11270813.html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