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小学数学课课通  中国名校特级教师导教·导学·导练·导考  六年制  四年级  上  人教版</w:t>
      </w:r>
    </w:p>
    <w:p>
      <w:r>
        <w:rPr>
          <w:rFonts w:ascii="宋体" w:hAnsi="宋体" w:eastAsia="宋体"/>
          <w:sz w:val="24"/>
        </w:rPr>
        <w:t>严军总主编；宋新堂（特级教师）主编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小学数学课课通  中国名校特级教师导教·导学·导练·导考  六年制  四年级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严军总主编；宋新堂（特级教师）主编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本书出售、求购地址：https://www.jiaokey.com/book/detail/11270844.html</w:t>
      </w:r>
    </w:p>
    <w:p>
      <w:r>
        <w:t>更多相关图书推荐：https://www.jiaokey.com</w:t>
      </w:r>
    </w:p>
    <w:p>
      <w:r>
        <w:t>严军总主编；宋新堂（特级教师）主编 其他作品：https://www.jiaokey.com/tag/严军总主编；宋新堂（特级教师）主编.html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关键词搜索：https://www.jiaokey.com/tag/小学数学课课通  中国名校特级教师导教·导学·导练·导考  六年制  四年级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