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小学数学课课通  中国名校特级教师导教·导学·导练·导考  六年制二年级  上  人教版</w:t>
      </w:r>
    </w:p>
    <w:p>
      <w:r>
        <w:rPr>
          <w:rFonts w:ascii="宋体" w:hAnsi="宋体" w:eastAsia="宋体"/>
          <w:sz w:val="24"/>
        </w:rPr>
        <w:t>严军总主编；吴庆芳（特级教师），吴菊主编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小学数学课课通  中国名校特级教师导教·导学·导练·导考  六年制二年级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严军总主编；吴庆芳（特级教师），吴菊主编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本书出售、求购地址：https://www.jiaokey.com/book/detail/11270846.html</w:t>
      </w:r>
    </w:p>
    <w:p>
      <w:r>
        <w:t>更多相关图书推荐：https://www.jiaokey.com</w:t>
      </w:r>
    </w:p>
    <w:p>
      <w:r>
        <w:t>严军总主编；吴庆芳（特级教师），吴菊主编 其他作品：https://www.jiaokey.com/tag/严军总主编；吴庆芳（特级教师），吴菊主编.html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关键词搜索：https://www.jiaokey.com/tag/小学数学课课通  中国名校特级教师导教·导学·导练·导考  六年制二年级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