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我亲历的文坛往事·忆大事  《新文学史料》100期精粹  追述篇</w:t>
      </w:r>
    </w:p>
    <w:p>
      <w:r>
        <w:rPr>
          <w:rFonts w:ascii="宋体" w:hAnsi="宋体" w:eastAsia="宋体"/>
          <w:sz w:val="24"/>
        </w:rPr>
        <w:t>茅盾等著；《新文学史料》编辑部编选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我亲历的文坛往事·忆大事  《新文学史料》100期精粹  追述篇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茅盾等著；《新文学史料》编辑部编选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本书出售、求购地址：https://www.jiaokey.com/book/detail/11270941.html</w:t>
      </w:r>
    </w:p>
    <w:p>
      <w:r>
        <w:t>更多相关图书推荐：https://www.jiaokey.com</w:t>
      </w:r>
    </w:p>
    <w:p>
      <w:r>
        <w:t>茅盾等著；《新文学史料》编辑部编选 其他作品：https://www.jiaokey.com/tag/茅盾等著；《新文学史料》编辑部编选.html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关键词搜索：https://www.jiaokey.com/tag/我亲历的文坛往事·忆大事  《新文学史料》100期精粹  追述篇.html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