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书名：走进故郡的风景</w:t>
      </w:r>
    </w:p>
    <w:p>
      <w:r>
        <w:t>作者：林德忠，左进征著</w:t>
      </w:r>
    </w:p>
    <w:p>
      <w:r>
        <w:t>出版社：北京:民族出版社,2004.06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走进故郡的风景 评论地址：https://www.jiaokey.com/book/detail/11270950.html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