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  超越传统商业模式的技能</w:t>
      </w:r>
    </w:p>
    <w:p>
      <w:r>
        <w:rPr>
          <w:rFonts w:ascii="宋体" w:hAnsi="宋体" w:eastAsia="宋体"/>
          <w:sz w:val="24"/>
        </w:rPr>
        <w:t>（英）爱德华·德·波诺（Edward de Bono）著；李迪，吴亚滨译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  超越传统商业模式的技能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（英）爱德华·德·波诺（Edward de Bono）著；李迪，吴亚滨译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本书出售、求购地址：https://www.jiaokey.com/book/detail/11270959.html</w:t>
      </w:r>
    </w:p>
    <w:p>
      <w:r>
        <w:t>更多相关图书推荐：https://www.jiaokey.com</w:t>
      </w:r>
    </w:p>
    <w:p>
      <w:r>
        <w:t>（英）爱德华·德·波诺（Edward de Bono）著；李迪，吴亚滨译 其他作品：https://www.jiaokey.com/tag/（英）爱德华·德·波诺（Edward de Bono）著；李迪，吴亚滨译.html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关键词搜索：https://www.jiaokey.com/tag/突破  超越传统商业模式的技能.html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