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书名：神奇的大千世界  最新修订图文版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出版日期：2004</w:t>
      </w:r>
    </w:p>
    <w:p>
      <w:r>
        <w:t>总页数：444</w:t>
      </w:r>
    </w:p>
    <w:p>
      <w:r>
        <w:t>更多请访问教客网: www.jiaokey.com</w:t>
      </w:r>
    </w:p>
    <w:p>
      <w:r>
        <w:t>神奇的大千世界  最新修订图文版 评论地址：https://www.jiaokey.com/book/detail/11270970.html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