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书名：校园暴力研究</w:t>
      </w:r>
    </w:p>
    <w:p>
      <w:r>
        <w:t>作者：徐久生主编</w:t>
      </w:r>
    </w:p>
    <w:p>
      <w:r>
        <w:t>出版社：北京：中国方正出版社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校园暴力研究 评论地址：https://www.jiaokey.com/book/detail/11270973.html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