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你咋混得这么窝囊  平庸的生存状态与改变方法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你咋混得这么窝囊  平庸的生存状态与改变方法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本书出售、求购地址：https://www.jiaokey.com/book/detail/11270976.html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北京市：中国三峡出版社 出版图书：https://www.jiaokey.com/tag/北京市：中国三峡出版社.html</w:t>
      </w:r>
    </w:p>
    <w:p>
      <w:r>
        <w:t>关键词搜索：https://www.jiaokey.com/tag/你咋混得这么窝囊  平庸的生存状态与改变方法.html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