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请正确的人上车  战略性招聘和选拔高效能人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请正确的人上车  战略性招聘和选拔高效能人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本书出售、求购地址：https://www.jiaokey.com/book/detail/11271005.html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关键词搜索：https://www.jiaokey.com/tag/请正确的人上车  战略性招聘和选拔高效能人.html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