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书名：好工作都到哪儿去了  颠覆性的求职观念和策略技巧</w:t>
      </w:r>
    </w:p>
    <w:p>
      <w:r>
        <w:t>作者：宝利嘉顾问编著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总页数：283</w:t>
      </w:r>
    </w:p>
    <w:p>
      <w:r>
        <w:t>更多请访问教客网: www.jiaokey.com</w:t>
      </w:r>
    </w:p>
    <w:p>
      <w:r>
        <w:t>好工作都到哪儿去了  颠覆性的求职观念和策略技巧 评论地址：https://www.jiaokey.com/book/detail/11271006.html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