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名人成长的故事  第1辑  冠军的成功之路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名人成长的故事  第1辑  冠军的成功之路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本书出售、求购地址：https://www.jiaokey.com/book/detail/11271013.html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关键词搜索：https://www.jiaokey.com/tag/名人成长的故事  第1辑  冠军的成功之路.html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