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名人成长的故事  第3辑  企业家的成功之路</w:t>
      </w:r>
    </w:p>
    <w:p>
      <w:r>
        <w:rPr>
          <w:rFonts w:ascii="宋体" w:hAnsi="宋体" w:eastAsia="宋体"/>
          <w:sz w:val="24"/>
        </w:rPr>
        <w:t>万方主编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名人成长的故事  第3辑  企业家的成功之路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本书出售、求购地址：https://www.jiaokey.com/book/detail/11271017.html</w:t>
      </w:r>
    </w:p>
    <w:p>
      <w:r>
        <w:t>更多相关图书推荐：https://www.jiaokey.com</w:t>
      </w:r>
    </w:p>
    <w:p>
      <w:r>
        <w:t>万方主编 其他作品：https://www.jiaokey.com/tag/万方主编.html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关键词搜索：https://www.jiaokey.com/tag/名人成长的故事  第3辑  企业家的成功之路.html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