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你在天堂里遇见的五个人</w:t>
      </w:r>
    </w:p>
    <w:p>
      <w:r>
        <w:rPr>
          <w:rFonts w:ascii="宋体" w:hAnsi="宋体" w:eastAsia="宋体"/>
          <w:sz w:val="24"/>
        </w:rPr>
        <w:t>（美）米奇·阿尔博姆（Mitch Albom）著；赵晓春译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你在天堂里遇见的五个人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（美）米奇·阿尔博姆（Mitch Albom）著；赵晓春译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本书出售、求购地址：https://www.jiaokey.com/book/detail/11271034.html</w:t>
      </w:r>
    </w:p>
    <w:p>
      <w:r>
        <w:t>更多相关图书推荐：https://www.jiaokey.com</w:t>
      </w:r>
    </w:p>
    <w:p>
      <w:r>
        <w:t>（美）米奇·阿尔博姆（Mitch Albom）著；赵晓春译 其他作品：https://www.jiaokey.com/tag/（美）米奇·阿尔博姆（Mitch Albom）著；赵晓春译.html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关键词搜索：https://www.jiaokey.com/tag/你在天堂里遇见的五个人.html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