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撕裂与迷惘  梁晓声的短篇小说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撕裂与迷惘  梁晓声的短篇小说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本书出售、求购地址：https://www.jiaokey.com/book/detail/11271040.html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关键词搜索：https://www.jiaokey.com/tag/撕裂与迷惘  梁晓声的短篇小说.html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