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论可能生活  一种关于幸福和公正的理论  修订版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论可能生活  一种关于幸福和公正的理论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本书出售、求购地址：https://www.jiaokey.com/book/detail/11271098.html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关键词搜索：https://www.jiaokey.com/tag/论可能生活  一种关于幸福和公正的理论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