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布谷鸟儿童早慧必读经典  爱丽丝漫游奇境  双色注音本名著</w:t>
      </w:r>
    </w:p>
    <w:p>
      <w:r>
        <w:rPr>
          <w:rFonts w:ascii="宋体" w:hAnsi="宋体" w:eastAsia="宋体"/>
          <w:sz w:val="24"/>
        </w:rPr>
        <w:t>刘易斯·卡洛尔原著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布谷鸟儿童早慧必读经典  爱丽丝漫游奇境  双色注音本名著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刘易斯·卡洛尔原著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本书出售、求购地址：https://www.jiaokey.com/book/detail/11271197.html</w:t>
      </w:r>
    </w:p>
    <w:p>
      <w:r>
        <w:t>更多相关图书推荐：https://www.jiaokey.com</w:t>
      </w:r>
    </w:p>
    <w:p>
      <w:r>
        <w:t>刘易斯·卡洛尔原著 其他作品：https://www.jiaokey.com/tag/刘易斯·卡洛尔原著.html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关键词搜索：https://www.jiaokey.com/tag/布谷鸟儿童早慧必读经典  爱丽丝漫游奇境  双色注音本名著.html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