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鉴赏辞典  诗词·彩图本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鉴赏辞典  诗词·彩图本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本书出售、求购地址：https://www.jiaokey.com/book/detail/11271208.html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关键词搜索：https://www.jiaokey.com/tag/宋词三百首  鉴赏辞典  诗词·彩图本.html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