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书名：弗兰肯斯坦</w:t>
      </w:r>
    </w:p>
    <w:p>
      <w:r>
        <w:t>作者：（英）雪莱著；胡笑扬改写</w:t>
      </w:r>
    </w:p>
    <w:p>
      <w:r>
        <w:t>出版社：天津：天津人民出版社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弗兰肯斯坦 评论地址：https://www.jiaokey.com/book/detail/11271247.html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