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征服托福核心词汇5600词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征服托福核心词汇5600词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['征服', '托福', '核心', '词汇', '5600', '词']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本书出售、求购地址：https://www.jiaokey.com/book/detail/11271295.html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关键词搜索：https://www.jiaokey.com/tag/['征服', '托福', '核心', '词汇', '5600', '词'].html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