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塑造公司最优品牌</w:t>
      </w:r>
    </w:p>
    <w:p>
      <w:r>
        <w:rPr>
          <w:rFonts w:ascii="宋体" w:hAnsi="宋体" w:eastAsia="宋体"/>
          <w:sz w:val="24"/>
        </w:rPr>
        <w:t>（英）尼古拉斯·因德（Nicholas Ind）著；郭玉闪译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塑造公司最优品牌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（英）尼古拉斯·因德（Nicholas Ind）著；郭玉闪译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['塑造', '公司', '最优', '品牌']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本书出售、求购地址：https://www.jiaokey.com/book/detail/11271308.html</w:t>
      </w:r>
    </w:p>
    <w:p>
      <w:r>
        <w:t>更多相关图书推荐：https://www.jiaokey.com</w:t>
      </w:r>
    </w:p>
    <w:p>
      <w:r>
        <w:t>（英）尼古拉斯·因德（Nicholas Ind）著；郭玉闪译 其他作品：https://www.jiaokey.com/tag/（英）尼古拉斯·因德（Nicholas Ind）著；郭玉闪译.html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关键词搜索：https://www.jiaokey.com/tag/['塑造', '公司', '最优', '品牌'].html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