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书名：法式海鲜制作高手</w:t>
      </w:r>
    </w:p>
    <w:p>
      <w:r>
        <w:t>作者：（日）大阪厨师专科学校编著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法式海鲜制作高手 评论地址：https://www.jiaokey.com/book/detail/11271449.html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