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  遭遇推销  4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  遭遇推销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本书出售、求购地址：https://www.jiaokey.com/book/detail/11271452.html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  遭遇推销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