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小樱桃之人小鬼大  讨厌的面条  9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小樱桃之人小鬼大  讨厌的面条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本书出售、求购地址：https://www.jiaokey.com/book/detail/11271453.html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关键词搜索：https://www.jiaokey.com/tag/小樱桃之人小鬼大  讨厌的面条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