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小樱桃之人小鬼大  老爸戒烟记  5</w:t>
      </w:r>
    </w:p>
    <w:p>
      <w:r>
        <w:rPr>
          <w:rFonts w:ascii="宋体" w:hAnsi="宋体" w:eastAsia="宋体"/>
          <w:sz w:val="24"/>
        </w:rPr>
        <w:t>小樱桃卡通艺术有限公司编绘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小樱桃之人小鬼大  老爸戒烟记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本书出售、求购地址：https://www.jiaokey.com/book/detail/11271455.html</w:t>
      </w:r>
    </w:p>
    <w:p>
      <w:r>
        <w:t>更多相关图书推荐：https://www.jiaokey.com</w:t>
      </w:r>
    </w:p>
    <w:p>
      <w:r>
        <w:t>小樱桃卡通艺术有限公司编绘 其他作品：https://www.jiaokey.com/tag/小樱桃卡通艺术有限公司编绘.html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关键词搜索：https://www.jiaokey.com/tag/小樱桃之人小鬼大  老爸戒烟记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