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小樱桃之人小鬼大  我的野蛮老师  6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小樱桃之人小鬼大  我的野蛮老师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本书出售、求购地址：https://www.jiaokey.com/book/detail/11271458.html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关键词搜索：https://www.jiaokey.com/tag/小樱桃之人小鬼大  我的野蛮老师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