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强生婴幼儿日常护理  哭闹与安抚</w:t>
      </w:r>
    </w:p>
    <w:p>
      <w:r>
        <w:rPr>
          <w:rFonts w:ascii="宋体" w:hAnsi="宋体" w:eastAsia="宋体"/>
          <w:sz w:val="24"/>
        </w:rPr>
        <w:t>（英）爱琳·海斯著；罗琪，韩显阳译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强生婴幼儿日常护理  哭闹与安抚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（英）爱琳·海斯著；罗琪，韩显阳译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本书出售、求购地址：https://www.jiaokey.com/book/detail/11271498.html</w:t>
      </w:r>
    </w:p>
    <w:p>
      <w:r>
        <w:t>更多相关图书推荐：https://www.jiaokey.com</w:t>
      </w:r>
    </w:p>
    <w:p>
      <w:r>
        <w:t>（英）爱琳·海斯著；罗琪，韩显阳译 其他作品：https://www.jiaokey.com/tag/（英）爱琳·海斯著；罗琪，韩显阳译.html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关键词搜索：https://www.jiaokey.com/tag/强生婴幼儿日常护理  哭闹与安抚.html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